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rPr>
        <w:t xml:space="preserve">To: </w:t>
      </w:r>
      <w:r>
        <w:t>[Legal Team Contact]</w:t>
      </w:r>
    </w:p>
    <w:p>
      <w:pPr>
        <w:spacing w:after="40"/>
      </w:pPr>
      <w:r>
        <w:rPr>
          <w:b/>
        </w:rPr>
        <w:t xml:space="preserve">From: </w:t>
      </w:r>
      <w:r>
        <w:t>[Your Name], [Your Title / Team]</w:t>
      </w:r>
    </w:p>
    <w:p>
      <w:pPr>
        <w:spacing w:after="40"/>
      </w:pPr>
      <w:r>
        <w:rPr>
          <w:b/>
        </w:rPr>
        <w:t xml:space="preserve">Date: </w:t>
      </w:r>
      <w:r>
        <w:t>[Date]</w:t>
      </w:r>
    </w:p>
    <w:p>
      <w:pPr>
        <w:spacing w:after="40"/>
      </w:pPr>
      <w:r>
        <w:rPr>
          <w:b/>
        </w:rPr>
        <w:t xml:space="preserve">Subject: </w:t>
      </w:r>
      <w:r>
        <w:t>Advance notice — outside citizen-science work (approved as professional development)</w:t>
      </w:r>
    </w:p>
    <w:p/>
    <w:p>
      <w:r>
        <w:t>Dear [Name],</w:t>
      </w:r>
    </w:p>
    <w:p>
      <w:r>
        <w:t>I am writing to provide advance notice of outside scientific work I am undertaking, so that the appropriate parties are informed at an early stage.</w:t>
      </w:r>
    </w:p>
    <w:p>
      <w:r>
        <w:rPr>
          <w:b/>
        </w:rPr>
        <w:t xml:space="preserve">Nature of the activity. </w:t>
      </w:r>
      <w:r>
        <w:t>I am participating in the Built with Claude: Life Sciences Hackathon, a time-bounded (approximately one-week) effort focused on eosinophilic esophagitis (EoE). The work involves: (1) analysis of publicly available EoE omics datasets; (2) synthesis of the published EoE literature and the associated therapeutic landscape; and (3) computational protein-design analyses in support of candidate therapeutic hypotheses.</w:t>
      </w:r>
    </w:p>
    <w:p>
      <w:r>
        <w:rPr>
          <w:b/>
        </w:rPr>
        <w:t xml:space="preserve">Basis and authorization. </w:t>
      </w:r>
      <w:r>
        <w:t>I am conducting this work as a citizen scientist, on my own initiative, using publicly available data and tools. My manager has approved the associated time as professional development. I want to ensure this is documented with the relevant teams rather than surfacing at a later point.</w:t>
      </w:r>
    </w:p>
    <w:p>
      <w:r>
        <w:rPr>
          <w:b/>
        </w:rPr>
        <w:t xml:space="preserve">Reason for this notice. </w:t>
      </w:r>
      <w:r>
        <w:t>While the work is early-stage and exploratory, it is generating outputs—candidate target hypotheses, mechanistic rationale, and preliminary design specifications—of a type that could be of commercial interest to, or leveraged by, biotechnology entities. I am not raising any specific question regarding intellectual property, ownership, or disclosure at this time, and no action or decision is required in response to this message. My intent is solely to establish awareness now, so that if such questions arise, we are positioned to address them together and with appropriate context.</w:t>
      </w:r>
    </w:p>
    <w:p>
      <w:r>
        <w:t>I would welcome the opportunity to provide further detail at your convenience, and I would appreciate any guidance you would like me to bear in mind as the work proceeds.</w:t>
      </w:r>
    </w:p>
    <w:p/>
    <w:p>
      <w:r>
        <w:t>Respectfully,</w:t>
      </w:r>
    </w:p>
    <w:p>
      <w:pPr>
        <w:spacing w:after="0"/>
      </w:pPr>
      <w:r>
        <w:t>[Your Name]</w:t>
      </w:r>
    </w:p>
    <w:p>
      <w:pPr>
        <w:spacing w:after="0"/>
      </w:pPr>
      <w:r>
        <w:t>[Title / Team]</w:t>
      </w:r>
    </w:p>
    <w:p>
      <w:pPr>
        <w:spacing w:after="0"/>
      </w:pPr>
      <w:r>
        <w:t>[Contact information]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